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主角：拍摄最好的数码人像</w:t>
      </w:r>
    </w:p>
    <w:p>
      <w:r>
        <w:rPr>
          <w:rFonts w:ascii="宋体" w:hAnsi="宋体" w:eastAsia="宋体"/>
          <w:sz w:val="24"/>
        </w:rPr>
        <w:t>蒋振东著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主角：拍摄最好的数码人像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本书出售、求购地址：https://www.jiaokey.com/book/detail/11944931.html</w:t>
      </w:r>
    </w:p>
    <w:p>
      <w:r>
        <w:t>更多相关图书推荐：https://www.jiaokey.com</w:t>
      </w:r>
    </w:p>
    <w:p>
      <w:r>
        <w:t>蒋振东著 其他作品：https://www.jiaokey.com/tag/蒋振东著.html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关键词搜索：https://www.jiaokey.com/tag/主角：拍摄最好的数码人像.html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