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创造力7次方  世界上最伟大的7位天才的创造分析</w:t>
      </w:r>
    </w:p>
    <w:p>
      <w:r>
        <w:rPr>
          <w:rFonts w:ascii="宋体" w:hAnsi="宋体" w:eastAsia="宋体"/>
          <w:sz w:val="24"/>
        </w:rPr>
        <w:t>霍华德·加德纳著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创造力7次方  世界上最伟大的7位天才的创造分析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霍华德·加德纳著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本书出售、求购地址：https://www.jiaokey.com/book/detail/11944907.html</w:t>
      </w:r>
    </w:p>
    <w:p>
      <w:r>
        <w:t>更多相关图书推荐：https://www.jiaokey.com</w:t>
      </w:r>
    </w:p>
    <w:p>
      <w:r>
        <w:t>霍华德·加德纳著 其他作品：https://www.jiaokey.com/tag/霍华德·加德纳著.html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关键词搜索：https://www.jiaokey.com/tag/创造力7次方  世界上最伟大的7位天才的创造分析.html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