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创业力：美国的经济奇迹如何改变世界，改变你的生活</w:t>
      </w:r>
    </w:p>
    <w:p>
      <w:r>
        <w:rPr>
          <w:rFonts w:ascii="宋体" w:hAnsi="宋体" w:eastAsia="宋体"/>
          <w:sz w:val="24"/>
        </w:rPr>
        <w:t>（美）卡尔·J·施拉姆著；王莉 李英译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创业力：美国的经济奇迹如何改变世界，改变你的生活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（美）卡尔·J·施拉姆著；王莉 李英译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本书出售、求购地址：https://www.jiaokey.com/book/detail/11944905.html</w:t>
      </w:r>
    </w:p>
    <w:p>
      <w:r>
        <w:t>更多相关图书推荐：https://www.jiaokey.com</w:t>
      </w:r>
    </w:p>
    <w:p>
      <w:r>
        <w:t>（美）卡尔·J·施拉姆著；王莉 李英译 其他作品：https://www.jiaokey.com/tag/（美）卡尔·J·施拉姆著；王莉 李英译.html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关键词搜索：https://www.jiaokey.com/tag/创业力：美国的经济奇迹如何改变世界，改变你的生活.html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