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裁判的形成：法官断案的心理机制</w:t>
      </w:r>
    </w:p>
    <w:p>
      <w:r>
        <w:rPr>
          <w:rFonts w:ascii="宋体" w:hAnsi="宋体" w:eastAsia="宋体"/>
          <w:sz w:val="24"/>
        </w:rPr>
        <w:t>陈增宝，李安著（杭州师范大学）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裁判的形成：法官断案的心理机制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陈增宝，李安著（杭州师范大学）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本书出售、求购地址：https://www.jiaokey.com/book/detail/11944884.html</w:t>
      </w:r>
    </w:p>
    <w:p>
      <w:r>
        <w:t>更多相关图书推荐：https://www.jiaokey.com</w:t>
      </w:r>
    </w:p>
    <w:p>
      <w:r>
        <w:t>陈增宝，李安著（杭州师范大学） 其他作品：https://www.jiaokey.com/tag/陈增宝，李安著（杭州师范大学）.html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关键词搜索：https://www.jiaokey.com/tag/裁判的形成：法官断案的心理机制.html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