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韩国基础文化词汇235  插图版</w:t>
      </w:r>
    </w:p>
    <w:p>
      <w:r>
        <w:rPr>
          <w:rFonts w:ascii="宋体" w:hAnsi="宋体" w:eastAsia="宋体"/>
          <w:sz w:val="24"/>
        </w:rPr>
        <w:t>金光洙，金龙范主编；陈艳平，吴圣爱，金星姬副主编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韩国基础文化词汇235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金光洙，金龙范主编；陈艳平，吴圣爱，金星姬副主编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朝鲜语-文化-词汇-韩国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本书出售、求购地址：https://www.jiaokey.com/book/detail/11944852.html</w:t>
      </w:r>
    </w:p>
    <w:p>
      <w:r>
        <w:t>更多相关图书推荐：https://www.jiaokey.com</w:t>
      </w:r>
    </w:p>
    <w:p>
      <w:r>
        <w:t>金光洙，金龙范主编；陈艳平，吴圣爱，金星姬副主编 其他作品：https://www.jiaokey.com/tag/金光洙，金龙范主编；陈艳平，吴圣爱，金星姬副主编.html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关键词搜索：https://www.jiaokey.com/tag/朝鲜语-文化-词汇-韩国.html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