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刑事诉讼人权保障制度研究</w:t>
      </w:r>
    </w:p>
    <w:p>
      <w:r>
        <w:rPr>
          <w:rFonts w:ascii="宋体" w:hAnsi="宋体" w:eastAsia="宋体"/>
          <w:sz w:val="24"/>
        </w:rPr>
        <w:t>田圣斌著（中国地质大学（武汉）政法学院）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刑事诉讼人权保障制度研究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田圣斌著（中国地质大学（武汉）政法学院）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本书出售、求购地址：https://www.jiaokey.com/book/detail/11944824.html</w:t>
      </w:r>
    </w:p>
    <w:p>
      <w:r>
        <w:t>更多相关图书推荐：https://www.jiaokey.com</w:t>
      </w:r>
    </w:p>
    <w:p>
      <w:r>
        <w:t>田圣斌著（中国地质大学（武汉）政法学院） 其他作品：https://www.jiaokey.com/tag/田圣斌著（中国地质大学（武汉）政法学院）.html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关键词搜索：https://www.jiaokey.com/tag/刑事诉讼人权保障制度研究.html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