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印象派四重奏：马奈与摩里索，德加和卡萨特</w:t>
      </w:r>
    </w:p>
    <w:p>
      <w:r>
        <w:rPr>
          <w:rFonts w:ascii="宋体" w:hAnsi="宋体" w:eastAsia="宋体"/>
          <w:sz w:val="24"/>
        </w:rPr>
        <w:t>（美）杰弗里·迈耶斯著；蒋虹译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印象派四重奏：马奈与摩里索，德加和卡萨特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（美）杰弗里·迈耶斯著；蒋虹译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本书出售、求购地址：https://www.jiaokey.com/book/detail/11944822.html</w:t>
      </w:r>
    </w:p>
    <w:p>
      <w:r>
        <w:t>更多相关图书推荐：https://www.jiaokey.com</w:t>
      </w:r>
    </w:p>
    <w:p>
      <w:r>
        <w:t>（美）杰弗里·迈耶斯著；蒋虹译 其他作品：https://www.jiaokey.com/tag/（美）杰弗里·迈耶斯著；蒋虹译.html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关键词搜索：https://www.jiaokey.com/tag/印象派四重奏：马奈与摩里索，德加和卡萨特.html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