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大学数学课程实验</w:t>
      </w:r>
    </w:p>
    <w:p>
      <w:r>
        <w:rPr>
          <w:rFonts w:ascii="宋体" w:hAnsi="宋体" w:eastAsia="宋体"/>
          <w:sz w:val="24"/>
        </w:rPr>
        <w:t>李辉来主编；刘明姬，朱本喜，毛书欣副主编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大学数学课程实验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李辉来主编；刘明姬，朱本喜，毛书欣副主编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本书出售、求购地址：https://www.jiaokey.com/book/detail/11944767.html</w:t>
      </w:r>
    </w:p>
    <w:p>
      <w:r>
        <w:t>更多相关图书推荐：https://www.jiaokey.com</w:t>
      </w:r>
    </w:p>
    <w:p>
      <w:r>
        <w:t>李辉来主编；刘明姬，朱本喜，毛书欣副主编 其他作品：https://www.jiaokey.com/tag/李辉来主编；刘明姬，朱本喜，毛书欣副主编.html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关键词搜索：https://www.jiaokey.com/tag/大学数学课程实验.html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