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作者：段嗣福，段紫岗，史娱慈主编</w:t>
      </w:r>
    </w:p>
    <w:p>
      <w:r>
        <w:t>出版社：徐州:中国矿业大学出版社,1993.05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机械设计基础 评论地址：https://www.jiaokey.com/book/detail/11944739.html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