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书名：中国艺术品收藏鉴赏百科全书  3  玉器卷</w:t>
      </w:r>
    </w:p>
    <w:p>
      <w:r>
        <w:t>作者：史树青总主编；李彦君，仝宗莉编撰；收藏家杂志社编</w:t>
      </w:r>
    </w:p>
    <w:p>
      <w:r>
        <w:t>出版社：北京:北京出版社,2005.05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中国艺术品收藏鉴赏百科全书  3  玉器卷 评论地址：https://www.jiaokey.com/book/detail/11944727.html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