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设备监测与诊断技术及其应用  第十二届全国设备监测与诊断学术会议论文集</w:t>
      </w:r>
    </w:p>
    <w:p>
      <w:r>
        <w:rPr>
          <w:rFonts w:ascii="宋体" w:hAnsi="宋体" w:eastAsia="宋体"/>
          <w:sz w:val="24"/>
        </w:rPr>
        <w:t>中国机械工程学会设备与维修工程分会编；徐小力，王书茂主编；马汉元，万耀青副主编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设备监测与诊断技术及其应用  第十二届全国设备监测与诊断学术会议论文集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中国机械工程学会设备与维修工程分会编；徐小力，王书茂主编；马汉元，万耀青副主编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本书出售、求购地址：https://www.jiaokey.com/book/detail/11944723.html</w:t>
      </w:r>
    </w:p>
    <w:p>
      <w:r>
        <w:t>更多相关图书推荐：https://www.jiaokey.com</w:t>
      </w:r>
    </w:p>
    <w:p>
      <w:r>
        <w:t>中国机械工程学会设备与维修工程分会编；徐小力，王书茂主编；马汉元，万耀青副主编 其他作品：https://www.jiaokey.com/tag/中国机械工程学会设备与维修工程分会编；徐小力，王书茂主编；马汉元，万耀青副主编.html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关键词搜索：https://www.jiaokey.com/tag/设备监测与诊断技术及其应用  第十二届全国设备监测与诊断学术会议论文集.html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