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书名：敦煌书仪语言研究</w:t>
      </w:r>
    </w:p>
    <w:p>
      <w:r>
        <w:t>作者：张小艳著</w:t>
      </w:r>
    </w:p>
    <w:p>
      <w:r>
        <w:t>出版社：北京:商务印书馆,2007.06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敦煌书仪语言研究 评论地址：https://www.jiaokey.com/book/detail/11944710.html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