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  第5版  习题册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  第5版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本书出售、求购地址：https://www.jiaokey.com/book/detail/11944615.html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关键词搜索：https://www.jiaokey.com/tag/金属材料与热处理  第5版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