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书名：社会全面发展中的区域形象  以湖南为例的战略研究</w:t>
      </w:r>
    </w:p>
    <w:p>
      <w:r>
        <w:t>作者：谢俊贵著</w:t>
      </w:r>
    </w:p>
    <w:p>
      <w:r>
        <w:t>出版社：长沙：湖南大学出版社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社会全面发展中的区域形象  以湖南为例的战略研究 评论地址：https://www.jiaokey.com/book/detail/11944545.html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