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书名：数控技术课程设计</w:t>
      </w:r>
    </w:p>
    <w:p>
      <w:r>
        <w:t>作者：范超毅，赵天婵，吴斌方主编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总页数：242</w:t>
      </w:r>
    </w:p>
    <w:p>
      <w:r>
        <w:t>更多请访问教客网: www.jiaokey.com</w:t>
      </w:r>
    </w:p>
    <w:p>
      <w:r>
        <w:t>数控技术课程设计 评论地址：https://www.jiaokey.com/book/detail/11944525.html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