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选聘优秀大学毕业生担任村干部考试模拟试题库  下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选聘优秀大学毕业生担任村干部考试模拟试题库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本书出售、求购地址：https://www.jiaokey.com/book/detail/11944509.html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关键词搜索：https://www.jiaokey.com/tag/选聘优秀大学毕业生担任村干部考试模拟试题库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