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疯狂天才  躁狂抑郁症与艺术气质</w:t>
      </w:r>
    </w:p>
    <w:p>
      <w:r>
        <w:rPr>
          <w:rFonts w:ascii="宋体" w:hAnsi="宋体" w:eastAsia="宋体"/>
          <w:sz w:val="24"/>
        </w:rPr>
        <w:t>（美）凯·雷德菲尔德·贾米森著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疯狂天才  躁狂抑郁症与艺术气质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（美）凯·雷德菲尔德·贾米森著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本书出售、求购地址：https://www.jiaokey.com/book/detail/11944486.html</w:t>
      </w:r>
    </w:p>
    <w:p>
      <w:r>
        <w:t>更多相关图书推荐：https://www.jiaokey.com</w:t>
      </w:r>
    </w:p>
    <w:p>
      <w:r>
        <w:t>（美）凯·雷德菲尔德·贾米森著 其他作品：https://www.jiaokey.com/tag/（美）凯·雷德菲尔德·贾米森著.html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关键词搜索：https://www.jiaokey.com/tag/疯狂天才  躁狂抑郁症与艺术气质.html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