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让孩子快乐成长  冯德全28年早教理念与方法精华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让孩子快乐成长  冯德全28年早教理念与方法精华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本书出售、求购地址：https://www.jiaokey.com/book/detail/11944485.html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