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长安月下红袖香  盛世浮华中的女子背影</w:t>
      </w:r>
    </w:p>
    <w:p>
      <w:r>
        <w:rPr>
          <w:rFonts w:ascii="宋体" w:hAnsi="宋体" w:eastAsia="宋体"/>
          <w:sz w:val="24"/>
        </w:rPr>
        <w:t>江湖夜雨著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长安月下红袖香  盛世浮华中的女子背影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江湖夜雨著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本书出售、求购地址：https://www.jiaokey.com/book/detail/11944482.html</w:t>
      </w:r>
    </w:p>
    <w:p>
      <w:r>
        <w:t>更多相关图书推荐：https://www.jiaokey.com</w:t>
      </w:r>
    </w:p>
    <w:p>
      <w:r>
        <w:t>江湖夜雨著 其他作品：https://www.jiaokey.com/tag/江湖夜雨著.html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关键词搜索：https://www.jiaokey.com/tag/长安月下红袖香  盛世浮华中的女子背影.html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