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《白噪音》新论  英文影印版</w:t>
      </w:r>
    </w:p>
    <w:p>
      <w:r>
        <w:rPr>
          <w:rFonts w:ascii="宋体" w:hAnsi="宋体" w:eastAsia="宋体"/>
          <w:sz w:val="24"/>
        </w:rPr>
        <w:t>Frank Lentricchia编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《白噪音》新论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Lentricchia编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本书出售、求购地址：https://www.jiaokey.com/book/detail/11944474.html</w:t>
      </w:r>
    </w:p>
    <w:p>
      <w:r>
        <w:t>更多相关图书推荐：https://www.jiaokey.com</w:t>
      </w:r>
    </w:p>
    <w:p>
      <w:r>
        <w:t>Frank Lentricchia编 其他作品：https://www.jiaokey.com/tag/Frank Lentricchia编.html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关键词搜索：https://www.jiaokey.com/tag/《白噪音》新论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