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非处方药选用指南：内科病症</w:t>
      </w:r>
    </w:p>
    <w:p>
      <w:r>
        <w:rPr>
          <w:rFonts w:ascii="宋体" w:hAnsi="宋体" w:eastAsia="宋体"/>
          <w:sz w:val="24"/>
        </w:rPr>
        <w:t>魏江磊，王佩芳，石凤英主编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非处方药选用指南：内科病症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魏江磊，王佩芳，石凤英主编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本书出售、求购地址：https://www.jiaokey.com/book/detail/11944448.html</w:t>
      </w:r>
    </w:p>
    <w:p>
      <w:r>
        <w:t>更多相关图书推荐：https://www.jiaokey.com</w:t>
      </w:r>
    </w:p>
    <w:p>
      <w:r>
        <w:t>魏江磊，王佩芳，石凤英主编 其他作品：https://www.jiaokey.com/tag/魏江磊，王佩芳，石凤英主编.html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关键词搜索：https://www.jiaokey.com/tag/非处方药选用指南：内科病症.html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