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中医食疗学</w:t>
      </w:r>
    </w:p>
    <w:p>
      <w:r>
        <w:rPr>
          <w:rFonts w:ascii="宋体" w:hAnsi="宋体" w:eastAsia="宋体"/>
          <w:sz w:val="24"/>
        </w:rPr>
        <w:t>王绪前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9787535238009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全书分谷物类、蔬菜类、肉食类、水产类、果品类、造酿类、菌藻类七大类。对每一味食物按照食物名、来源、别名、性味、功用、趣话、应用注意、食疗方、附等编排。</w:t>
      </w:r>
    </w:p>
    <w:p/>
    <w:p>
      <w:r>
        <w:t>本书出售、求购地址：https://www.jiaokey.com/book/detail/11944417.html</w:t>
      </w:r>
    </w:p>
    <w:p>
      <w:r>
        <w:t>更多其他疗法图书推荐：https://www.jiaokey.com</w:t>
      </w:r>
    </w:p>
    <w:p>
      <w:r>
        <w:t>王绪前 其他作品：https://www.jiaokey.com/tag/王绪前.html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