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宝宝早期学习的起点  适用年龄0-4岁</w:t>
      </w:r>
    </w:p>
    <w:p>
      <w:r>
        <w:rPr>
          <w:rFonts w:ascii="宋体" w:hAnsi="宋体" w:eastAsia="宋体"/>
          <w:sz w:val="24"/>
        </w:rPr>
        <w:t>（澳大利亚）凯瑞·沙那汉著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宝宝早期学习的起点  适用年龄0-4岁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（澳大利亚）凯瑞·沙那汉著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本书出售、求购地址：https://www.jiaokey.com/book/detail/11944387.html</w:t>
      </w:r>
    </w:p>
    <w:p>
      <w:r>
        <w:t>更多相关图书推荐：https://www.jiaokey.com</w:t>
      </w:r>
    </w:p>
    <w:p>
      <w:r>
        <w:t>（澳大利亚）凯瑞·沙那汉著 其他作品：https://www.jiaokey.com/tag/（澳大利亚）凯瑞·沙那汉著.html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关键词搜索：https://www.jiaokey.com/tag/宝宝早期学习的起点  适用年龄0-4岁.html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