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生机果蔬汁：让生命充满活力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生机果蔬汁：让生命充满活力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蔬菜-饮料-制作-果汁饮料-食物疗法-蔬菜-饮料-食物疗法-果汁饮料-制作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本书出售、求购地址：https://www.jiaokey.com/book/detail/11944385.html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关键词搜索：https://www.jiaokey.com/tag/蔬菜-饮料-制作-果汁饮料-食物疗法-蔬菜-饮料-食物疗法-果汁饮料-制作.html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