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中国铁路国有资本属性及监管机制研究</w:t>
      </w:r>
    </w:p>
    <w:p>
      <w:r>
        <w:rPr>
          <w:rFonts w:ascii="宋体" w:hAnsi="宋体" w:eastAsia="宋体"/>
          <w:sz w:val="24"/>
        </w:rPr>
        <w:t>郭雪萌著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中国铁路国有资本属性及监管机制研究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本书出售、求购地址：https://www.jiaokey.com/book/detail/11944363.html</w:t>
      </w:r>
    </w:p>
    <w:p>
      <w:r>
        <w:t>更多相关图书推荐：https://www.jiaokey.com</w:t>
      </w:r>
    </w:p>
    <w:p>
      <w:r>
        <w:t>郭雪萌著 其他作品：https://www.jiaokey.com/tag/郭雪萌著.html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关键词搜索：https://www.jiaokey.com/tag/中国铁路国有资本属性及监管机制研究.html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