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书名：临床急症操作技术手册</w:t>
      </w:r>
    </w:p>
    <w:p>
      <w:r>
        <w:t>作者：梁鹏，张东华，杨成主编</w:t>
      </w:r>
    </w:p>
    <w:p>
      <w:r>
        <w:t>出版社：北京：人民卫生出版社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临床急症操作技术手册 评论地址：https://www.jiaokey.com/book/detail/11944314.html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