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韩国语口译教程：从交替传译到同声传译</w:t>
      </w:r>
    </w:p>
    <w:p>
      <w:r>
        <w:rPr>
          <w:rFonts w:ascii="宋体" w:hAnsi="宋体" w:eastAsia="宋体"/>
          <w:sz w:val="24"/>
        </w:rPr>
        <w:t>尹敬爱，权赫哲，（韩）吴昭姃编著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韩国语口译教程：从交替传译到同声传译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尹敬爱，权赫哲，（韩）吴昭姃编著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本书出售、求购地址：https://www.jiaokey.com/book/detail/11944277.html</w:t>
      </w:r>
    </w:p>
    <w:p>
      <w:r>
        <w:t>更多相关图书推荐：https://www.jiaokey.com</w:t>
      </w:r>
    </w:p>
    <w:p>
      <w:r>
        <w:t>尹敬爱，权赫哲，（韩）吴昭姃编著 其他作品：https://www.jiaokey.com/tag/尹敬爱，权赫哲，（韩）吴昭姃编著.html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关键词搜索：https://www.jiaokey.com/tag/韩国语口译教程：从交替传译到同声传译.html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