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书名：中国皇后号</w:t>
      </w:r>
    </w:p>
    <w:p>
      <w:r>
        <w:t>作者：菲利普·查德威克·福斯特·史密斯编</w:t>
      </w:r>
    </w:p>
    <w:p>
      <w:r>
        <w:t>出版社：广州：广州出版社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中国皇后号 评论地址：https://www.jiaokey.com/book/detail/11944274.html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