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需要和权利资格：转型期中国社会政策研究的新视角</w:t>
      </w:r>
    </w:p>
    <w:p>
      <w:r>
        <w:rPr>
          <w:rFonts w:ascii="宋体" w:hAnsi="宋体" w:eastAsia="宋体"/>
          <w:sz w:val="24"/>
        </w:rPr>
        <w:t>（英）沙琳（Sarah Cook）编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需要和权利资格：转型期中国社会政策研究的新视角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（英）沙琳（Sarah Cook）编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本书出售、求购地址：https://www.jiaokey.com/book/detail/11944259.html</w:t>
      </w:r>
    </w:p>
    <w:p>
      <w:r>
        <w:t>更多相关图书推荐：https://www.jiaokey.com</w:t>
      </w:r>
    </w:p>
    <w:p>
      <w:r>
        <w:t>（英）沙琳（Sarah Cook）编 其他作品：https://www.jiaokey.com/tag/（英）沙琳（Sarah Cook）编.html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关键词搜索：https://www.jiaokey.com/tag/需要和权利资格：转型期中国社会政策研究的新视角.html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