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书名：头颈部少见疾病的诊断与治疗</w:t>
      </w:r>
    </w:p>
    <w:p>
      <w:r>
        <w:t>作者：葛俊恒，胡俊兰，赵瑞力主编</w:t>
      </w:r>
    </w:p>
    <w:p>
      <w:r>
        <w:t>出版社：北京：人民军医出版社</w:t>
      </w:r>
    </w:p>
    <w:p>
      <w:r>
        <w:t>出版日期：2007.03</w:t>
      </w:r>
    </w:p>
    <w:p>
      <w:r>
        <w:t>总页数：285</w:t>
      </w:r>
    </w:p>
    <w:p>
      <w:r>
        <w:t>更多请访问教客网: www.jiaokey.com</w:t>
      </w:r>
    </w:p>
    <w:p>
      <w:r>
        <w:t>头颈部少见疾病的诊断与治疗 评论地址：https://www.jiaokey.com/book/detail/11944255.html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