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书名：古人银饰·寓物辟邪</w:t>
      </w:r>
    </w:p>
    <w:p>
      <w:r>
        <w:t>作者：夏风主编</w:t>
      </w:r>
    </w:p>
    <w:p>
      <w:r>
        <w:t>出版社：杭州:浙江古籍出版社,2007.04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古人银饰·寓物辟邪 评论地址：https://www.jiaokey.com/book/detail/11944206.html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