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书名：孕产期宜忌一点通</w:t>
      </w:r>
    </w:p>
    <w:p>
      <w:r>
        <w:t>作者：夏伊华编著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孕产期宜忌一点通 评论地址：https://www.jiaokey.com/book/detail/11944178.html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