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管理工具的选择</w:t>
      </w:r>
    </w:p>
    <w:p>
      <w:r>
        <w:rPr>
          <w:rFonts w:ascii="宋体" w:hAnsi="宋体" w:eastAsia="宋体"/>
          <w:sz w:val="24"/>
        </w:rPr>
        <w:t>安德鲁·考克斯，克里斯·朗斯代尔，乔·桑德森等著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管理工具的选择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安德鲁·考克斯，克里斯·朗斯代尔，乔·桑德森等著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本书出售、求购地址：https://www.jiaokey.com/book/detail/11944160.html</w:t>
      </w:r>
    </w:p>
    <w:p>
      <w:r>
        <w:t>更多相关图书推荐：https://www.jiaokey.com</w:t>
      </w:r>
    </w:p>
    <w:p>
      <w:r>
        <w:t>安德鲁·考克斯，克里斯·朗斯代尔，乔·桑德森等著 其他作品：https://www.jiaokey.com/tag/安德鲁·考克斯，克里斯·朗斯代尔，乔·桑德森等著.html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关键词搜索：https://www.jiaokey.com/tag/管理工具的选择.html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