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股市天元：王者之略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股市天元：王者之略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本书出售、求购地址：https://www.jiaokey.com/book/detail/11944144.html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关键词搜索：https://www.jiaokey.com/tag/股市天元：王者之略.html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