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日汉水利专业词汇分类手册</w:t>
      </w:r>
    </w:p>
    <w:p>
      <w:r>
        <w:rPr>
          <w:rFonts w:ascii="宋体" w:hAnsi="宋体" w:eastAsia="宋体"/>
          <w:sz w:val="24"/>
        </w:rPr>
        <w:t>日本国际协力机构，中国水利人才培训项目办公室编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日汉水利专业词汇分类手册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日本国际协力机构，中国水利人才培训项目办公室编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本书出售、求购地址：https://www.jiaokey.com/book/detail/11944141.html</w:t>
      </w:r>
    </w:p>
    <w:p>
      <w:r>
        <w:t>更多相关图书推荐：https://www.jiaokey.com</w:t>
      </w:r>
    </w:p>
    <w:p>
      <w:r>
        <w:t>日本国际协力机构，中国水利人才培训项目办公室编 其他作品：https://www.jiaokey.com/tag/日本国际协力机构，中国水利人才培训项目办公室编.html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关键词搜索：https://www.jiaokey.com/tag/日汉水利专业词汇分类手册.html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