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韩国在青岛的投资研究</w:t>
      </w:r>
    </w:p>
    <w:p>
      <w:r>
        <w:rPr>
          <w:rFonts w:ascii="宋体" w:hAnsi="宋体" w:eastAsia="宋体"/>
          <w:sz w:val="24"/>
        </w:rPr>
        <w:t>[韩）韩方希，梁熙，刘苹等编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韩国在青岛的投资研究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[韩）韩方希，梁熙，刘苹等编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本书出售、求购地址：https://www.jiaokey.com/book/detail/11944138.html</w:t>
      </w:r>
    </w:p>
    <w:p>
      <w:r>
        <w:t>更多相关图书推荐：https://www.jiaokey.com</w:t>
      </w:r>
    </w:p>
    <w:p>
      <w:r>
        <w:t>[韩）韩方希，梁熙，刘苹等编 其他作品：https://www.jiaokey.com/tag/[韩）韩方希，梁熙，刘苹等编.html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关键词搜索：https://www.jiaokey.com/tag/韩国在青岛的投资研究.html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