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肌肤上的文化符号：黎族和傣族传统文身研究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肌肤上的文化符号：黎族和傣族传统文身研究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本书出售、求购地址：https://www.jiaokey.com/book/detail/11944137.html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关键词搜索：https://www.jiaokey.com/tag/肌肤上的文化符号：黎族和傣族传统文身研究.html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