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书名：头长反毛的小丫：夏蘩的花季雨季</w:t>
      </w:r>
    </w:p>
    <w:p>
      <w:r>
        <w:t>作者：张国龙著（北京师范大学文学院）</w:t>
      </w:r>
    </w:p>
    <w:p>
      <w:r>
        <w:t>出版社：广州:广东新世纪出版社,2007.06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头长反毛的小丫：夏蘩的花季雨季 评论地址：https://www.jiaokey.com/book/detail/11944129.html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