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书名：追寻胡笳的踪迹：蒙古音乐考察纪实文集</w:t>
      </w:r>
    </w:p>
    <w:p>
      <w:r>
        <w:t>作者：莫尔吉胡著</w:t>
      </w:r>
    </w:p>
    <w:p>
      <w:r>
        <w:t>出版社：上海：上海音乐学院出版社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追寻胡笳的踪迹：蒙古音乐考察纪实文集 评论地址：https://www.jiaokey.com/book/detail/11944119.html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