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1+38的故事  企业会计准则趣绎</w:t>
      </w:r>
    </w:p>
    <w:p>
      <w:r>
        <w:rPr>
          <w:rFonts w:ascii="宋体" w:hAnsi="宋体" w:eastAsia="宋体"/>
          <w:sz w:val="24"/>
        </w:rPr>
        <w:t>王保平著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1+38的故事  企业会计准则趣绎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北京:中国财政经济出版社,2007.05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企业-会计制度-中国-通俗读物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本书出售、求购地址：https://www.jiaokey.com/book/detail/11944065.html</w:t>
      </w:r>
    </w:p>
    <w:p>
      <w:r>
        <w:t>更多相关图书推荐：https://www.jiaokey.com</w:t>
      </w:r>
    </w:p>
    <w:p>
      <w:r>
        <w:t>王保平著 其他作品：https://www.jiaokey.com/tag/王保平著.html</w:t>
      </w:r>
    </w:p>
    <w:p>
      <w:r>
        <w:t>北京:中国财政经济出版社,2007.05 出版图书：https://www.jiaokey.com/tag/北京:中国财政经济出版社,2007.05.html</w:t>
      </w:r>
    </w:p>
    <w:p>
      <w:r>
        <w:t>关键词搜索：https://www.jiaokey.com/tag/企业-会计制度-中国-通俗读物.html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