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 最新版 欧洲 Europe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 最新版 欧洲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本书出售、求购地址：https://www.jiaokey.com/book/detail/11944029.html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关键词搜索：https://www.jiaokey.com/tag/环球国家地理 最新版 欧洲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