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书名：怎样给孩子打预防针</w:t>
      </w:r>
    </w:p>
    <w:p>
      <w:r>
        <w:t>作者：秦粒瑚主编</w:t>
      </w:r>
    </w:p>
    <w:p>
      <w:r>
        <w:t>出版社：北京：金盾出版社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怎样给孩子打预防针 评论地址：https://www.jiaokey.com/book/detail/11943985.html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