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三十五首西洋艺术歌曲的演唱和伴奏  选自《歌唱家和伴奏家》</w:t>
      </w:r>
    </w:p>
    <w:p>
      <w:r>
        <w:rPr>
          <w:rFonts w:ascii="宋体" w:hAnsi="宋体" w:eastAsia="宋体"/>
          <w:sz w:val="24"/>
        </w:rPr>
        <w:t>赵庆闰编译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三十五首西洋艺术歌曲的演唱和伴奏  选自《歌唱家和伴奏家》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本书出售、求购地址：https://www.jiaokey.com/book/detail/11943975.html</w:t>
      </w:r>
    </w:p>
    <w:p>
      <w:r>
        <w:t>更多相关图书推荐：https://www.jiaokey.com</w:t>
      </w:r>
    </w:p>
    <w:p>
      <w:r>
        <w:t>赵庆闰编译 其他作品：https://www.jiaokey.com/tag/赵庆闰编译.html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关键词搜索：https://www.jiaokey.com/tag/三十五首西洋艺术歌曲的演唱和伴奏  选自《歌唱家和伴奏家》.html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