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书名：现代动画设计</w:t>
      </w:r>
    </w:p>
    <w:p>
      <w:r>
        <w:t>作者：韩高路编著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现代动画设计 评论地址：https://www.jiaokey.com/book/detail/11943954.html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