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书名：天朝往事  十二王朝相权党争全景</w:t>
      </w:r>
    </w:p>
    <w:p>
      <w:r>
        <w:t>作者：李翰文编著</w:t>
      </w:r>
    </w:p>
    <w:p>
      <w:r>
        <w:t>出版社：沈阳：万卷出版公司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天朝往事  十二王朝相权党争全景 评论地址：https://www.jiaokey.com/book/detail/11943931.html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