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书名：神秘的美特吕·火的考验</w:t>
      </w:r>
    </w:p>
    <w:p>
      <w:r>
        <w:t>作者：（美）格雷格·法世奇著</w:t>
      </w:r>
    </w:p>
    <w:p>
      <w:r>
        <w:t>出版社：南宁:接力出版社,2007.04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神秘的美特吕·火的考验 评论地址：https://www.jiaokey.com/book/detail/11943915.html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