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顶尖企业家成功之道</w:t>
      </w:r>
    </w:p>
    <w:p>
      <w:r>
        <w:rPr>
          <w:rFonts w:ascii="宋体" w:hAnsi="宋体" w:eastAsia="宋体"/>
          <w:sz w:val="24"/>
        </w:rPr>
        <w:t>庞业明，符海平编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439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顶尖企业家成功之道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庞业明，符海平编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企业管理-经验-世界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本书出售、求购地址：https://www.jiaokey.com/book/detail/11943914.html</w:t>
      </w:r>
    </w:p>
    <w:p>
      <w:r>
        <w:t>更多相关图书推荐：https://www.jiaokey.com</w:t>
      </w:r>
    </w:p>
    <w:p>
      <w:r>
        <w:t>庞业明，符海平编 其他作品：https://www.jiaokey.com/tag/庞业明，符海平编.html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关键词搜索：https://www.jiaokey.com/tag/企业管理-经验-世界.html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