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书名：药食同用中草药及验方</w:t>
      </w:r>
    </w:p>
    <w:p>
      <w:r>
        <w:t>作者：杨卫平，夏同珩，李朝斗编著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药食同用中草药及验方 评论地址：https://www.jiaokey.com/book/detail/11943877.html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