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非洲社会主义：历史、理论、实践</w:t>
      </w:r>
    </w:p>
    <w:p>
      <w:r>
        <w:rPr>
          <w:rFonts w:ascii="宋体" w:hAnsi="宋体" w:eastAsia="宋体"/>
          <w:sz w:val="24"/>
        </w:rPr>
        <w:t>唐大盾，张士智，庄慧君等著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非洲社会主义：历史、理论、实践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唐大盾，张士智，庄慧君等著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本书出售、求购地址：https://www.jiaokey.com/book/detail/11943849.html</w:t>
      </w:r>
    </w:p>
    <w:p>
      <w:r>
        <w:t>更多相关图书推荐：https://www.jiaokey.com</w:t>
      </w:r>
    </w:p>
    <w:p>
      <w:r>
        <w:t>唐大盾，张士智，庄慧君等著 其他作品：https://www.jiaokey.com/tag/唐大盾，张士智，庄慧君等著.html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关键词搜索：https://www.jiaokey.com/tag/非洲社会主义：历史、理论、实践.html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