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书名：心电图诊断手册  第3版</w:t>
      </w:r>
    </w:p>
    <w:p>
      <w:r>
        <w:t>作者：张文博，李跃荣主编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总页数：517</w:t>
      </w:r>
    </w:p>
    <w:p>
      <w:r>
        <w:t>更多请访问教客网: www.jiaokey.com</w:t>
      </w:r>
    </w:p>
    <w:p>
      <w:r>
        <w:t>心电图诊断手册  第3版 评论地址：https://www.jiaokey.com/book/detail/11943825.html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